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农业机械化和电气化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农业机械化和电气化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本书出售、求购地址：https://www.jiaokey.com/book/detail/11236871.html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关键词搜索：https://www.jiaokey.com/tag/农业机械化和电气化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