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一粒种子怎样生长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一粒种子怎样生长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本书出售、求购地址：https://www.jiaokey.com/book/detail/11237181.html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关键词搜索：https://www.jiaokey.com/tag/一粒种子怎样生长.html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