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书名：橡皮圈棒球油煎圈饼</w:t>
      </w:r>
    </w:p>
    <w:p>
      <w:r>
        <w:t>作者：刘拓主编</w:t>
      </w:r>
    </w:p>
    <w:p>
      <w:r>
        <w:t>出版社：徐氏基金会,1975.12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橡皮圈棒球油煎圈饼 评论地址：https://www.jiaokey.com/book/detail/11237204.html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