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清清的小溪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清清的小溪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本书出售、求购地址：https://www.jiaokey.com/book/detail/11237217.html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关键词搜索：https://www.jiaokey.com/tag/清清的小溪.html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