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产科学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总页数：70</w:t>
      </w:r>
    </w:p>
    <w:p>
      <w:r>
        <w:t>更多请访问教客网: www.jiaokey.com</w:t>
      </w:r>
    </w:p>
    <w:p>
      <w:r>
        <w:t>最新实用医学各科全书  中  产科学 评论地址：https://www.jiaokey.com/book/detail/11237318.html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