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世界雕塑全集  西方部分  上  远古时期至十九世纪末</w:t>
      </w:r>
    </w:p>
    <w:p>
      <w:r>
        <w:rPr>
          <w:rFonts w:ascii="宋体" w:hAnsi="宋体" w:eastAsia="宋体"/>
          <w:sz w:val="24"/>
        </w:rPr>
        <w:t>潘绍棠编著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世界雕塑全集  西方部分  上  远古时期至十九世纪末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本书出售、求购地址：https://www.jiaokey.com/book/detail/11237359.html</w:t>
      </w:r>
    </w:p>
    <w:p>
      <w:r>
        <w:t>更多相关图书推荐：https://www.jiaokey.com</w:t>
      </w:r>
    </w:p>
    <w:p>
      <w:r>
        <w:t>潘绍棠编著 其他作品：https://www.jiaokey.com/tag/潘绍棠编著.html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关键词搜索：https://www.jiaokey.com/tag/世界雕塑全集  西方部分  上  远古时期至十九世纪末.html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