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共有的习惯</w:t>
      </w:r>
    </w:p>
    <w:p>
      <w:r>
        <w:rPr>
          <w:rFonts w:ascii="宋体" w:hAnsi="宋体" w:eastAsia="宋体"/>
          <w:sz w:val="24"/>
        </w:rPr>
        <w:t>（英）爱德华·汤普森（Edward Palmer Thompson）著；沈汉，王加丰译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（英）爱德华·汤普森（Edward Palmer Thompson）著；沈汉，王加丰译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本书出售、求购地址：https://www.jiaokey.com/book/detail/11237433.html</w:t>
      </w:r>
    </w:p>
    <w:p>
      <w:r>
        <w:t>更多相关图书推荐：https://www.jiaokey.com</w:t>
      </w:r>
    </w:p>
    <w:p>
      <w:r>
        <w:t>（英）爱德华·汤普森（Edward Palmer Thompson）著；沈汉，王加丰译 其他作品：https://www.jiaokey.com/tag/（英）爱德华·汤普森（Edward Palmer Thompson）著；沈汉，王加丰译.html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关键词搜索：https://www.jiaokey.com/tag/共有的习惯.html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