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名著名译插图本  下</w:t>
      </w:r>
    </w:p>
    <w:p>
      <w:r>
        <w:rPr>
          <w:rFonts w:ascii="宋体" w:hAnsi="宋体" w:eastAsia="宋体"/>
          <w:sz w:val="24"/>
        </w:rPr>
        <w:t>（美）米切尔著；戴侃，李野光，庄绎传译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名著名译插图本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（美）米切尔著；戴侃，李野光，庄绎传译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本书出售、求购地址：https://www.jiaokey.com/book/detail/11237490.html</w:t>
      </w:r>
    </w:p>
    <w:p>
      <w:r>
        <w:t>更多相关图书推荐：https://www.jiaokey.com</w:t>
      </w:r>
    </w:p>
    <w:p>
      <w:r>
        <w:t>（美）米切尔著；戴侃，李野光，庄绎传译 其他作品：https://www.jiaokey.com/tag/（美）米切尔著；戴侃，李野光，庄绎传译.html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关键词搜索：https://www.jiaokey.com/tag/名著名译插图本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