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书名：伊索寓言的人生启示</w:t>
      </w:r>
    </w:p>
    <w:p>
      <w:r>
        <w:t>作者：徐禾阳编著；（法）古斯塔夫·多雷插图</w:t>
      </w:r>
    </w:p>
    <w:p>
      <w:r>
        <w:t>出版社：北京：中国民航出版社</w:t>
      </w:r>
    </w:p>
    <w:p>
      <w:r>
        <w:t>出版日期：2004.05</w:t>
      </w:r>
    </w:p>
    <w:p>
      <w:r>
        <w:t>总页数：225</w:t>
      </w:r>
    </w:p>
    <w:p>
      <w:r>
        <w:t>更多请访问教客网: www.jiaokey.com</w:t>
      </w:r>
    </w:p>
    <w:p>
      <w:r>
        <w:t>伊索寓言的人生启示 评论地址：https://www.jiaokey.com/book/detail/11237770.html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