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书名：自学考试名校名师教案  宪法学</w:t>
      </w:r>
    </w:p>
    <w:p>
      <w:r>
        <w:t>作者：李忠夏，张丽娟，任端平编著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自学考试名校名师教案  宪法学 评论地址：https://www.jiaokey.com/book/detail/11237938.html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