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书名：语文课程标准导读与小学案例评析</w:t>
      </w:r>
    </w:p>
    <w:p>
      <w:r>
        <w:t>作者：杨鼎夫主编；广东省小学语文课程改革实验工作指导专家组编</w:t>
      </w:r>
    </w:p>
    <w:p>
      <w:r>
        <w:t>出版社：广州：广东人民出版社</w:t>
      </w:r>
    </w:p>
    <w:p>
      <w:r>
        <w:t>出版日期：2003.07</w:t>
      </w:r>
    </w:p>
    <w:p>
      <w:r>
        <w:t>总页数：269</w:t>
      </w:r>
    </w:p>
    <w:p>
      <w:r>
        <w:t>更多请访问教客网: www.jiaokey.com</w:t>
      </w:r>
    </w:p>
    <w:p>
      <w:r>
        <w:t>语文课程标准导读与小学案例评析 评论地址：https://www.jiaokey.com/book/detail/11238088.html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