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2000备份与还原</w:t>
      </w:r>
    </w:p>
    <w:p>
      <w:r>
        <w:rPr>
          <w:rFonts w:ascii="宋体" w:hAnsi="宋体" w:eastAsia="宋体"/>
          <w:sz w:val="24"/>
        </w:rPr>
        <w:t>（美）Anil Desai著；天宏工作室译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2000备份与还原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（美）Anil Desai著；天宏工作室译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本书出售、求购地址：https://www.jiaokey.com/book/detail/11238149.html</w:t>
      </w:r>
    </w:p>
    <w:p>
      <w:r>
        <w:t>更多相关图书推荐：https://www.jiaokey.com</w:t>
      </w:r>
    </w:p>
    <w:p>
      <w:r>
        <w:t>（美）Anil Desai著；天宏工作室译 其他作品：https://www.jiaokey.com/tag/（美）Anil Desai著；天宏工作室译.html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2000备份与还原.html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