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书名：反恐怖斗争中的心理战_p137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反恐怖斗争中的心理战_p137 评论地址：https://www.jiaokey.com/book/detail/11238283.html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