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英汉对照全译本  突破封锁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英汉对照全译本  突破封锁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本书出售、求购地址：https://www.jiaokey.com/book/detail/11238288.html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关键词搜索：https://www.jiaokey.com/tag/地心游记  英汉对照全译本  突破封锁.html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