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亚马逊漂流记  英汉对照全译本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亚马逊漂流记  英汉对照全译本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本书出售、求购地址：https://www.jiaokey.com/book/detail/11238293.html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关键词搜索：https://www.jiaokey.com/tag/亚马逊漂流记  英汉对照全译本.html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