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沙皇的信使  英汉对照全译本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沙皇的信使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本书出售、求购地址：https://www.jiaokey.com/book/detail/11238294.html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关键词搜索：https://www.jiaokey.com/tag/沙皇的信使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