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书名：赔率足彩  解读欧洲赔率  威廉希尔版</w:t>
      </w:r>
    </w:p>
    <w:p>
      <w:r>
        <w:t>作者：田伟编著</w:t>
      </w:r>
    </w:p>
    <w:p>
      <w:r>
        <w:t>出版社：北京:经济管理出版社,2004.04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赔率足彩  解读欧洲赔率  威廉希尔版 评论地址：https://www.jiaokey.com/book/detail/11238375.html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