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改变世界的科学实验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郭景儒，邓其仁译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郭景儒，邓其仁译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本书出售、求购地址：https://www.jiaokey.com/book/detail/11238432.html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郭景儒，邓其仁译 其他作品：https://www.jiaokey.com/tag/（英）尼克·阿诺德（Nick Arnold）原著；（英）托尼·德·索雷斯（Tony De Saulles）插图 郭景儒，邓其仁译.html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关键词搜索：https://www.jiaokey.com/tag/改变世界的科学实验.html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