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女性塑形健体家庭手册</w:t>
      </w:r>
    </w:p>
    <w:p>
      <w:r>
        <w:rPr>
          <w:rFonts w:ascii="宋体" w:hAnsi="宋体" w:eastAsia="宋体"/>
          <w:sz w:val="24"/>
        </w:rPr>
        <w:t>吴晓红主编；朱勇，王永红编著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女性塑形健体家庭手册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吴晓红主编；朱勇，王永红编著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本书出售、求购地址：https://www.jiaokey.com/book/detail/11238546.html</w:t>
      </w:r>
    </w:p>
    <w:p>
      <w:r>
        <w:t>更多相关图书推荐：https://www.jiaokey.com</w:t>
      </w:r>
    </w:p>
    <w:p>
      <w:r>
        <w:t>吴晓红主编；朱勇，王永红编著 其他作品：https://www.jiaokey.com/tag/吴晓红主编；朱勇，王永红编著.html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关键词搜索：https://www.jiaokey.com/tag/女性塑形健体家庭手册.html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