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制造业六西格玛应用手册</w:t>
      </w:r>
    </w:p>
    <w:p>
      <w:r>
        <w:rPr>
          <w:rFonts w:ascii="宋体" w:hAnsi="宋体" w:eastAsia="宋体"/>
          <w:sz w:val="24"/>
        </w:rPr>
        <w:t>吴嘉晟，郑大兴编著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制造业六西格玛应用手册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吴嘉晟，郑大兴编著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本书出售、求购地址：https://www.jiaokey.com/book/detail/11238564.html</w:t>
      </w:r>
    </w:p>
    <w:p>
      <w:r>
        <w:t>更多相关图书推荐：https://www.jiaokey.com</w:t>
      </w:r>
    </w:p>
    <w:p>
      <w:r>
        <w:t>吴嘉晟，郑大兴编著 其他作品：https://www.jiaokey.com/tag/吴嘉晟，郑大兴编著.html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关键词搜索：https://www.jiaokey.com/tag/制造业六西格玛应用手册.html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