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书名：保险定价：经验估费系统研究</w:t>
      </w:r>
    </w:p>
    <w:p>
      <w:r>
        <w:t>作者：孟生旺著</w:t>
      </w:r>
    </w:p>
    <w:p>
      <w:r>
        <w:t>出版社：北京:中国金融出版社,2004.02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保险定价：经验估费系统研究 评论地址：https://www.jiaokey.com/book/detail/11238567.html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