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10  春蚕到死丝方尽：周恩来工作和生活的故事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周恩来的故事  10  春蚕到死丝方尽：周恩来工作和生活的故事 评论地址：https://www.jiaokey.com/book/detail/11238692.html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