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书名：周恩来的故事  5  山河白战归民主：击恩来在解放战争时期的故事</w:t>
      </w:r>
    </w:p>
    <w:p>
      <w:r>
        <w:t>作者：石仲泉，陈登才主编</w:t>
      </w:r>
    </w:p>
    <w:p>
      <w:r>
        <w:t>出版社：北京：中共党史出版社</w:t>
      </w:r>
    </w:p>
    <w:p>
      <w:r>
        <w:t>出版日期：1993</w:t>
      </w:r>
    </w:p>
    <w:p>
      <w:r>
        <w:t>总页数：210</w:t>
      </w:r>
    </w:p>
    <w:p>
      <w:r>
        <w:t>更多请访问教客网: www.jiaokey.com</w:t>
      </w:r>
    </w:p>
    <w:p>
      <w:r>
        <w:t>周恩来的故事  5  山河白战归民主：击恩来在解放战争时期的故事 评论地址：https://www.jiaokey.com/book/detail/11238697.html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