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神秘元素  居里夫人的故事</w:t>
      </w:r>
    </w:p>
    <w:p>
      <w:r>
        <w:rPr>
          <w:rFonts w:ascii="宋体" w:hAnsi="宋体" w:eastAsia="宋体"/>
          <w:sz w:val="24"/>
        </w:rPr>
        <w:t>（英）帕姆·罗布森（Pam Robson）著；（英）比兹·赫尔（Biz Hull）绘；洪瑞霞译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神秘元素  居里夫人的故事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（英）帕姆·罗布森（Pam Robson）著；（英）比兹·赫尔（Biz Hull）绘；洪瑞霞译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本书出售、求购地址：https://www.jiaokey.com/book/detail/11238764.html</w:t>
      </w:r>
    </w:p>
    <w:p>
      <w:r>
        <w:t>更多相关图书推荐：https://www.jiaokey.com</w:t>
      </w:r>
    </w:p>
    <w:p>
      <w:r>
        <w:t>（英）帕姆·罗布森（Pam Robson）著；（英）比兹·赫尔（Biz Hull）绘；洪瑞霞译 其他作品：https://www.jiaokey.com/tag/（英）帕姆·罗布森（Pam Robson）著；（英）比兹·赫尔（Biz Hull）绘；洪瑞霞译.html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关键词搜索：https://www.jiaokey.com/tag/神秘元素  居里夫人的故事.html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