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阴森恐怖的鬼怪世界</w:t>
      </w:r>
    </w:p>
    <w:p>
      <w:r>
        <w:rPr>
          <w:rFonts w:ascii="宋体" w:hAnsi="宋体" w:eastAsia="宋体"/>
          <w:sz w:val="24"/>
        </w:rPr>
        <w:t>（韩）梁承旭编绘；彭建锋译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阴森恐怖的鬼怪世界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（韩）梁承旭编绘；彭建锋译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本书出售、求购地址：https://www.jiaokey.com/book/detail/11238982.html</w:t>
      </w:r>
    </w:p>
    <w:p>
      <w:r>
        <w:t>更多相关图书推荐：https://www.jiaokey.com</w:t>
      </w:r>
    </w:p>
    <w:p>
      <w:r>
        <w:t>（韩）梁承旭编绘；彭建锋译 其他作品：https://www.jiaokey.com/tag/（韩）梁承旭编绘；彭建锋译.html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关键词搜索：https://www.jiaokey.com/tag/阴森恐怖的鬼怪世界.html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