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书名：生命如圣火般燃烧  马革顺自传</w:t>
      </w:r>
    </w:p>
    <w:p>
      <w:r>
        <w:t>作者：马革顺口述；薛彦莉整理</w:t>
      </w:r>
    </w:p>
    <w:p>
      <w:r>
        <w:t>出版社：上海：上海音乐学院出版社</w:t>
      </w:r>
    </w:p>
    <w:p>
      <w:r>
        <w:t>出版日期：2003.11</w:t>
      </w:r>
    </w:p>
    <w:p>
      <w:r>
        <w:t>总页数：357</w:t>
      </w:r>
    </w:p>
    <w:p>
      <w:r>
        <w:t>更多请访问教客网: www.jiaokey.com</w:t>
      </w:r>
    </w:p>
    <w:p>
      <w:r>
        <w:t>生命如圣火般燃烧  马革顺自传 评论地址：https://www.jiaokey.com/book/detail/11239181.html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