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书名：执业药师资格考试考前辅导丛书  中药学专业知识  2</w:t>
      </w:r>
    </w:p>
    <w:p>
      <w:r>
        <w:t>作者：袁久志，宋少江主编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总页数：294</w:t>
      </w:r>
    </w:p>
    <w:p>
      <w:r>
        <w:t>更多请访问教客网: www.jiaokey.com</w:t>
      </w:r>
    </w:p>
    <w:p>
      <w:r>
        <w:t>执业药师资格考试考前辅导丛书  中药学专业知识  2 评论地址：https://www.jiaokey.com/book/detail/11239183.html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