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中等职业教育国家规划教材配套教学用书  电工与电子技术教学参考书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中等职业教育国家规划教材配套教学用书  电工与电子技术教学参考书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本书出售、求购地址：https://www.jiaokey.com/book/detail/11239508.html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关键词搜索：https://www.jiaokey.com/tag/中等职业教育国家规划教材配套教学用书  电工与电子技术教学参考书.html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