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如何改善你的视力</w:t>
      </w:r>
    </w:p>
    <w:p>
      <w:r>
        <w:rPr>
          <w:rFonts w:ascii="宋体" w:hAnsi="宋体" w:eastAsia="宋体"/>
          <w:sz w:val="24"/>
        </w:rPr>
        <w:t>Robert-Michael Kaplan（R.卡普兰）著；黄介宏译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如何改善你的视力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Robert-Michael Kaplan（R.卡普兰）著；黄介宏译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本书出售、求购地址：https://www.jiaokey.com/book/detail/11239664.html</w:t>
      </w:r>
    </w:p>
    <w:p>
      <w:r>
        <w:t>更多相关图书推荐：https://www.jiaokey.com</w:t>
      </w:r>
    </w:p>
    <w:p>
      <w:r>
        <w:t>Robert-Michael Kaplan（R.卡普兰）著；黄介宏译 其他作品：https://www.jiaokey.com/tag/Robert-Michael Kaplan（R.卡普兰）著；黄介宏译.html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关键词搜索：https://www.jiaokey.com/tag/如何改善你的视力.html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