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观叶植物养护与欣赏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观叶植物养护与欣赏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本书出售、求购地址：https://www.jiaokey.com/book/detail/11239709.html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关键词搜索：https://www.jiaokey.com/tag/观叶植物养护与欣赏.html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