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3.0/4.0实用编程技术</w:t>
      </w:r>
    </w:p>
    <w:p>
      <w:r>
        <w:t>作者：方可燕，姚猛，叶小虎，陈惟斌编著</w:t>
      </w:r>
    </w:p>
    <w:p>
      <w:r>
        <w:t>出版社：</w:t>
      </w:r>
    </w:p>
    <w:p>
      <w:r>
        <w:t>出版日期：1999.03</w:t>
      </w:r>
    </w:p>
    <w:p>
      <w:r>
        <w:t>总页数：480</w:t>
      </w:r>
    </w:p>
    <w:p>
      <w:r>
        <w:t>更多请访问教客网: www.jiaokey.com</w:t>
      </w:r>
    </w:p>
    <w:p>
      <w:r>
        <w:t>Delphi 3.0/4.0实用编程技术 评论地址：https://www.jiaokey.com/book/detail/11239836.html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