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书名：计算机专业必修课自学辅导书  《数据结构》自学辅导提示</w:t>
      </w:r>
    </w:p>
    <w:p>
      <w:r>
        <w:t>作者：北京师范大学继续教育学院，亚洲开放（香港）教育学院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计算机专业必修课自学辅导书  《数据结构》自学辅导提示 评论地址：https://www.jiaokey.com/book/detail/11239961.html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