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索道与滑道  森林采伐及运输机械化专业用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索道与滑道  森林采伐及运输机械化专业用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本书出售、求购地址：https://www.jiaokey.com/book/detail/11240007.html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关键词搜索：https://www.jiaokey.com/tag/索道与滑道  森林采伐及运输机械化专业用.html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