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书名：粮食质量手册</w:t>
      </w:r>
    </w:p>
    <w:p>
      <w:r>
        <w:t>作者：（苏，）热梅雷，Г.П.著；刘春浦等译</w:t>
      </w:r>
    </w:p>
    <w:p>
      <w:r>
        <w:t>出版社：北京：中国商业出版社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粮食质量手册 评论地址：https://www.jiaokey.com/book/detail/11240267.html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