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高空气象学  高空风单点观测法</w:t>
      </w:r>
    </w:p>
    <w:p>
      <w:r>
        <w:rPr>
          <w:rFonts w:ascii="宋体" w:hAnsi="宋体" w:eastAsia="宋体"/>
          <w:sz w:val="24"/>
        </w:rPr>
        <w:t>（苏）谭纳塔尔（И.Я.Танатар）著；李榆译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高空气象学  高空风单点观测法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（苏）谭纳塔尔（И.Я.Танатар）著；李榆译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本书出售、求购地址：https://www.jiaokey.com/book/detail/11240666.html</w:t>
      </w:r>
    </w:p>
    <w:p>
      <w:r>
        <w:t>更多相关图书推荐：https://www.jiaokey.com</w:t>
      </w:r>
    </w:p>
    <w:p>
      <w:r>
        <w:t>（苏）谭纳塔尔（И.Я.Танатар）著；李榆译 其他作品：https://www.jiaokey.com/tag/（苏）谭纳塔尔（И.Я.Танатар）著；李榆译.html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关键词搜索：https://www.jiaokey.com/tag/高空气象学  高空风单点观测法.html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