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书名：地球靠什么维持着  第2版</w:t>
      </w:r>
    </w:p>
    <w:p>
      <w:r>
        <w:t>作者:沃格罗得尼科夫著；亚天译</w:t>
      </w:r>
    </w:p>
    <w:p>
      <w:r>
        <w:t>出版社:东北人民出版社</w:t>
      </w:r>
    </w:p>
    <w:p>
      <w:r>
        <w:t>出版日期：1952.09</w:t>
      </w:r>
    </w:p>
    <w:p>
      <w:r>
        <w:t>总页数：26</w:t>
      </w:r>
    </w:p>
    <w:p>
      <w:r>
        <w:t>更多请访问教客网:www.jiaokey.com</w:t>
      </w:r>
    </w:p>
    <w:p>
      <w:r>
        <w:t>地球靠什么维持着  第2版评论地址：https://www.jiaokey.com/book/detail/11240678.html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