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正多边形与圆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正多边形与圆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本书出售、求购地址：https://www.jiaokey.com/book/detail/11240748.html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关键词搜索：https://www.jiaokey.com/tag/正多边形与圆.html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