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  纪念毛主席视察七里营、发出“人民公社好”伟大号召二十周年</w:t>
      </w:r>
    </w:p>
    <w:p>
      <w:r>
        <w:t>作者：中共河南省新乡县委宣传部编</w:t>
      </w:r>
    </w:p>
    <w:p>
      <w:r>
        <w:t>出版社：北京：农业出版社</w:t>
      </w:r>
    </w:p>
    <w:p>
      <w:r>
        <w:t>出版日期：1978.08</w:t>
      </w:r>
    </w:p>
    <w:p>
      <w:r>
        <w:t>总页数：57</w:t>
      </w:r>
    </w:p>
    <w:p>
      <w:r>
        <w:t>更多请访问教客网: www.jiaokey.com</w:t>
      </w:r>
    </w:p>
    <w:p>
      <w:r>
        <w:t>人民公社好  纪念毛主席视察七里营、发出“人民公社好”伟大号召二十周年 评论地址：https://www.jiaokey.com/book/detail/11240806.html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