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书名：大兴安岭及其邻区区域地质与成矿规律  论文集</w:t>
      </w:r>
    </w:p>
    <w:p>
      <w:r>
        <w:t>作者：黑龙江省地质局编</w:t>
      </w:r>
    </w:p>
    <w:p>
      <w:r>
        <w:t>出版社：北京：地质出版社</w:t>
      </w:r>
    </w:p>
    <w:p>
      <w:r>
        <w:t>出版日期：1959.11</w:t>
      </w:r>
    </w:p>
    <w:p>
      <w:r>
        <w:t>总页数：132</w:t>
      </w:r>
    </w:p>
    <w:p>
      <w:r>
        <w:t>更多请访问教客网: www.jiaokey.com</w:t>
      </w:r>
    </w:p>
    <w:p>
      <w:r>
        <w:t>大兴安岭及其邻区区域地质与成矿规律  论文集 评论地址：https://www.jiaokey.com/book/detail/11240845.html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