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汉语释词论文集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汉语释词论文集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本书出售、求购地址：https://www.jiaokey.com/book/detail/11240933.html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关键词搜索：https://www.jiaokey.com/tag/汉语释词论文集.html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