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函数和极限  第1册  分析基础</w:t>
      </w:r>
    </w:p>
    <w:p>
      <w:r>
        <w:rPr>
          <w:rFonts w:ascii="宋体" w:hAnsi="宋体" w:eastAsia="宋体"/>
          <w:sz w:val="24"/>
        </w:rPr>
        <w:t>（苏）岗恰罗夫，（Гончаров，В.Л.）著；何旭初，唐述钊译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函数和极限  第1册  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（苏）岗恰罗夫，（Гончаров，В.Л.）著；何旭初，唐述钊译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本书出售、求购地址：https://www.jiaokey.com/book/detail/11241009.html</w:t>
      </w:r>
    </w:p>
    <w:p>
      <w:r>
        <w:t>更多相关图书推荐：https://www.jiaokey.com</w:t>
      </w:r>
    </w:p>
    <w:p>
      <w:r>
        <w:t>（苏）岗恰罗夫，（Гончаров，В.Л.）著；何旭初，唐述钊译 其他作品：https://www.jiaokey.com/tag/（苏）岗恰罗夫，（Гончаров，В.Л.）著；何旭初，唐述钊译.html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关键词搜索：https://www.jiaokey.com/tag/函数和极限  第1册  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