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书名：新实用物理学  全1册</w:t>
      </w:r>
    </w:p>
    <w:p>
      <w:r>
        <w:t>作者：Black and Davis 著；薄善保 聂恒锐 高同恩译</w:t>
      </w:r>
    </w:p>
    <w:p>
      <w:r>
        <w:t>出版社：师大附中理科丛刊社</w:t>
      </w:r>
    </w:p>
    <w:p>
      <w:r>
        <w:t>出版日期：1935.01</w:t>
      </w:r>
    </w:p>
    <w:p>
      <w:r>
        <w:t>总页数：724</w:t>
      </w:r>
    </w:p>
    <w:p>
      <w:r>
        <w:t>更多请访问教客网: www.jiaokey.com</w:t>
      </w:r>
    </w:p>
    <w:p>
      <w:r>
        <w:t>新实用物理学  全1册 评论地址：https://www.jiaokey.com/book/detail/11241292.html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