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马铃薯无性繁殖系选种</w:t>
      </w:r>
    </w:p>
    <w:p>
      <w:r>
        <w:rPr>
          <w:rFonts w:ascii="宋体" w:hAnsi="宋体" w:eastAsia="宋体"/>
          <w:sz w:val="24"/>
        </w:rPr>
        <w:t>（苏）格鲁森科（И.Е.Глущенко），（苏）萨文斯卡娅（Н.В.Савинская）著；金忠恒译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马铃薯无性繁殖系选种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（苏）格鲁森科（И.Е.Глущенко），（苏）萨文斯卡娅（Н.В.Савинская）著；金忠恒译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本书出售、求购地址：https://www.jiaokey.com/book/detail/11241546.html</w:t>
      </w:r>
    </w:p>
    <w:p>
      <w:r>
        <w:t>更多相关图书推荐：https://www.jiaokey.com</w:t>
      </w:r>
    </w:p>
    <w:p>
      <w:r>
        <w:t>（苏）格鲁森科（И.Е.Глущенко），（苏）萨文斯卡娅（Н.В.Савинская）著；金忠恒译 其他作品：https://www.jiaokey.com/tag/（苏）格鲁森科（И.Е.Глущенко），（苏）萨文斯卡娅（Н.В.Савинская）著；金忠恒译.html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关键词搜索：https://www.jiaokey.com/tag/马铃薯无性繁殖系选种.html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