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高等林业院校交流讲义  木材水运专业用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高等林业院校交流讲义  木材水运专业用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本书出售、求购地址：https://www.jiaokey.com/book/detail/11241590.html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关键词搜索：https://www.jiaokey.com/tag/高等林业院校交流讲义  木材水运专业用.html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