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高等林业院校交流讲义  贮木场  采伐运输机械化专业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高等林业院校交流讲义  贮木场  采伐运输机械化专业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本书出售、求购地址：https://www.jiaokey.com/book/detail/11241799.html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关键词搜索：https://www.jiaokey.com/tag/高等林业院校交流讲义  贮木场  采伐运输机械化专业.html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