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小麦种子生活力的测定  红四氮唑染色法简介</w:t>
      </w:r>
    </w:p>
    <w:p>
      <w:r>
        <w:rPr>
          <w:rFonts w:ascii="宋体" w:hAnsi="宋体" w:eastAsia="宋体"/>
          <w:sz w:val="24"/>
        </w:rPr>
        <w:t>中国科学院北京植物研究所植物园种子站，北京市种子站编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小麦种子生活力的测定  红四氮唑染色法简介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中国科学院北京植物研究所植物园种子站，北京市种子站编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本书出售、求购地址：https://www.jiaokey.com/book/detail/11241818.html</w:t>
      </w:r>
    </w:p>
    <w:p>
      <w:r>
        <w:t>更多相关图书推荐：https://www.jiaokey.com</w:t>
      </w:r>
    </w:p>
    <w:p>
      <w:r>
        <w:t>中国科学院北京植物研究所植物园种子站，北京市种子站编 其他作品：https://www.jiaokey.com/tag/中国科学院北京植物研究所植物园种子站，北京市种子站编.html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关键词搜索：https://www.jiaokey.com/tag/小麦种子生活力的测定  红四氮唑染色法简介.html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