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向共产主义前进  全1册</w:t>
      </w:r>
    </w:p>
    <w:p>
      <w:r>
        <w:rPr>
          <w:rFonts w:ascii="宋体" w:hAnsi="宋体" w:eastAsia="宋体"/>
          <w:sz w:val="24"/>
        </w:rPr>
        <w:t>Fyodor Dubkovetsky原著者 王靖译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向共产主义前进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Fyodor Dubkovetsky原著者 王靖译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本书出售、求购地址：https://www.jiaokey.com/book/detail/11241877.html</w:t>
      </w:r>
    </w:p>
    <w:p>
      <w:r>
        <w:t>更多相关图书推荐：https://www.jiaokey.com</w:t>
      </w:r>
    </w:p>
    <w:p>
      <w:r>
        <w:t>Fyodor Dubkovetsky原著者 王靖译 其他作品：https://www.jiaokey.com/tag/Fyodor Dubkovetsky原著者 王靖译.html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关键词搜索：https://www.jiaokey.com/tag/向共产主义前进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