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活叶文选  第24号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活叶文选  第24号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本书出售、求购地址：https://www.jiaokey.com/book/detail/11241901.html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关键词搜索：https://www.jiaokey.com/tag/活叶文选  第24号.html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