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书名：长征故事</w:t>
      </w:r>
    </w:p>
    <w:p>
      <w:r>
        <w:t>作者：</w:t>
      </w:r>
    </w:p>
    <w:p>
      <w:r>
        <w:t>出版社：南京新民报职工会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长征故事 评论地址：https://www.jiaokey.com/book/detail/11241998.html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