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中学生英语练习常见错误例析</w:t>
      </w:r>
    </w:p>
    <w:p>
      <w:r>
        <w:rPr>
          <w:rFonts w:ascii="宋体" w:hAnsi="宋体" w:eastAsia="宋体"/>
          <w:sz w:val="24"/>
        </w:rPr>
        <w:t>古绪满，艾ue507崴编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2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中学生英语练习常见错误例析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古绪满，艾ue507崴编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本书出售、求购地址：https://www.jiaokey.com/book/detail/11242406.html</w:t>
      </w:r>
    </w:p>
    <w:p>
      <w:r>
        <w:t>更多相关图书推荐：https://www.jiaokey.com</w:t>
      </w:r>
    </w:p>
    <w:p>
      <w:r>
        <w:t>古绪满，艾ue507崴编 其他作品：https://www.jiaokey.com/tag/古绪满，艾ue507崴编.html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关键词搜索：https://www.jiaokey.com/tag/英语(学科: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